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E3CE" w14:textId="77777777" w:rsidR="005A3657" w:rsidRDefault="00000000">
      <w:pPr>
        <w:pStyle w:val="Title"/>
      </w:pPr>
      <w:r>
        <w:t>Annabel Jabbour</w:t>
      </w:r>
    </w:p>
    <w:p w14:paraId="6EBD293B" w14:textId="77777777" w:rsidR="005A3657" w:rsidRDefault="00000000">
      <w:r>
        <w:t>Bourj-Hammoud, Lebanon</w:t>
      </w:r>
      <w:r>
        <w:br/>
        <w:t>Phone: 71-851794</w:t>
      </w:r>
      <w:r>
        <w:br/>
        <w:t>Email: annabeljabbour1@gmail.com</w:t>
      </w:r>
    </w:p>
    <w:p w14:paraId="69E39CA4" w14:textId="77777777" w:rsidR="005A3657" w:rsidRDefault="00000000">
      <w:pPr>
        <w:pStyle w:val="Heading1"/>
      </w:pPr>
      <w:r>
        <w:t>Objective</w:t>
      </w:r>
    </w:p>
    <w:p w14:paraId="5BFD221C" w14:textId="37CBBA7C" w:rsidR="005A3657" w:rsidRDefault="00000000">
      <w:r>
        <w:t xml:space="preserve">Motivated and compassionate individual </w:t>
      </w:r>
      <w:r w:rsidR="008E181B">
        <w:t>looking</w:t>
      </w:r>
      <w:r>
        <w:t xml:space="preserve"> to develop a career in business and customer service, with a strong background in community support and childcare activities.</w:t>
      </w:r>
    </w:p>
    <w:p w14:paraId="1912608B" w14:textId="77777777" w:rsidR="005A3657" w:rsidRDefault="00000000">
      <w:pPr>
        <w:pStyle w:val="Heading1"/>
      </w:pPr>
      <w:r>
        <w:t>Education</w:t>
      </w:r>
    </w:p>
    <w:p w14:paraId="53BFAA36" w14:textId="65A9E488" w:rsidR="005A3657" w:rsidRDefault="00000000">
      <w:proofErr w:type="spellStart"/>
      <w:r>
        <w:t>Sagesse</w:t>
      </w:r>
      <w:proofErr w:type="spellEnd"/>
      <w:r>
        <w:t xml:space="preserve"> University – Beirut (202</w:t>
      </w:r>
      <w:r w:rsidR="000131A8">
        <w:t>3</w:t>
      </w:r>
      <w:r>
        <w:t xml:space="preserve"> – Present)</w:t>
      </w:r>
      <w:r>
        <w:br/>
      </w:r>
      <w:r w:rsidR="00DC1CED">
        <w:t>bachelor's in business administration</w:t>
      </w:r>
      <w:r>
        <w:t xml:space="preserve"> </w:t>
      </w:r>
    </w:p>
    <w:p w14:paraId="7AF1B2DA" w14:textId="77777777" w:rsidR="005A3657" w:rsidRDefault="00000000">
      <w:pPr>
        <w:pStyle w:val="Heading1"/>
      </w:pPr>
      <w:r>
        <w:t>Work Experience</w:t>
      </w:r>
    </w:p>
    <w:p w14:paraId="25676236" w14:textId="36E95270" w:rsidR="005A3657" w:rsidRDefault="00000000">
      <w:pPr>
        <w:pStyle w:val="ListBullet"/>
      </w:pPr>
      <w:r>
        <w:t>Customer Service Representative</w:t>
      </w:r>
      <w:r>
        <w:br/>
        <w:t>W</w:t>
      </w:r>
      <w:r w:rsidR="00DC1CED">
        <w:t>h</w:t>
      </w:r>
      <w:r>
        <w:t xml:space="preserve">ish Money – </w:t>
      </w:r>
      <w:r w:rsidR="009869DF">
        <w:t>Dora |</w:t>
      </w:r>
      <w:r>
        <w:t xml:space="preserve"> Since August 2022</w:t>
      </w:r>
    </w:p>
    <w:p w14:paraId="0A2F859E" w14:textId="77777777" w:rsidR="005A3657" w:rsidRDefault="00000000" w:rsidP="000C6725">
      <w:pPr>
        <w:spacing w:after="0"/>
      </w:pPr>
      <w:r>
        <w:t>- Assisting clients with financial transactions and services</w:t>
      </w:r>
    </w:p>
    <w:p w14:paraId="5C25A343" w14:textId="77777777" w:rsidR="005A3657" w:rsidRDefault="00000000" w:rsidP="000C6725">
      <w:pPr>
        <w:spacing w:after="0"/>
      </w:pPr>
      <w:r>
        <w:t>- Handling customer inquiries and ensuring satisfaction</w:t>
      </w:r>
    </w:p>
    <w:p w14:paraId="78F9B4E0" w14:textId="77777777" w:rsidR="000C6725" w:rsidRDefault="000C6725" w:rsidP="000C6725">
      <w:pPr>
        <w:spacing w:after="0"/>
      </w:pPr>
    </w:p>
    <w:p w14:paraId="2AF52944" w14:textId="77777777" w:rsidR="005A3657" w:rsidRDefault="00000000">
      <w:pPr>
        <w:pStyle w:val="ListBullet"/>
      </w:pPr>
      <w:r>
        <w:t>Cashier</w:t>
      </w:r>
      <w:r>
        <w:br/>
        <w:t>Le Charcutier Aoun – Saloumeh | May 2021 – July 2022</w:t>
      </w:r>
    </w:p>
    <w:p w14:paraId="1A3CED12" w14:textId="77777777" w:rsidR="005A3657" w:rsidRDefault="00000000" w:rsidP="000C6725">
      <w:pPr>
        <w:spacing w:after="0"/>
      </w:pPr>
      <w:r>
        <w:t>- Managed cash register and processed customer purchases</w:t>
      </w:r>
    </w:p>
    <w:p w14:paraId="2E5F9D70" w14:textId="77777777" w:rsidR="005A3657" w:rsidRDefault="00000000" w:rsidP="000C6725">
      <w:pPr>
        <w:spacing w:after="0"/>
      </w:pPr>
      <w:r>
        <w:t>- Ensured cleanliness and organization of the cashier area</w:t>
      </w:r>
    </w:p>
    <w:p w14:paraId="2527999F" w14:textId="77777777" w:rsidR="005A3657" w:rsidRDefault="00000000">
      <w:pPr>
        <w:pStyle w:val="Heading1"/>
      </w:pPr>
      <w:r>
        <w:t>Volunteer Experience</w:t>
      </w:r>
    </w:p>
    <w:p w14:paraId="7B3D2A9F" w14:textId="77777777" w:rsidR="005A3657" w:rsidRDefault="00000000">
      <w:pPr>
        <w:pStyle w:val="ListBullet"/>
      </w:pPr>
      <w:r>
        <w:t>Animator &amp; Childcare Volunteer</w:t>
      </w:r>
      <w:r>
        <w:br/>
        <w:t>Libami’s Association – Sin El Fil</w:t>
      </w:r>
    </w:p>
    <w:p w14:paraId="74990900" w14:textId="77777777" w:rsidR="005A3657" w:rsidRDefault="00000000" w:rsidP="009B47CA">
      <w:pPr>
        <w:spacing w:after="0"/>
      </w:pPr>
      <w:r>
        <w:t>- Created psychosocial and recreational activities for children</w:t>
      </w:r>
    </w:p>
    <w:p w14:paraId="2DFB2CC7" w14:textId="77777777" w:rsidR="005A3657" w:rsidRDefault="00000000" w:rsidP="009B47CA">
      <w:pPr>
        <w:spacing w:after="0"/>
      </w:pPr>
      <w:r>
        <w:t>- Supported emotional development through guided activities</w:t>
      </w:r>
    </w:p>
    <w:p w14:paraId="17F197CD" w14:textId="77777777" w:rsidR="005A3657" w:rsidRDefault="00000000" w:rsidP="009B47CA">
      <w:pPr>
        <w:spacing w:after="0"/>
      </w:pPr>
      <w:r>
        <w:t>- Built trust with children to help them express themselves</w:t>
      </w:r>
    </w:p>
    <w:p w14:paraId="339CC0C1" w14:textId="77777777" w:rsidR="00BF03B1" w:rsidRDefault="00BF03B1" w:rsidP="009B47CA">
      <w:pPr>
        <w:spacing w:after="0"/>
      </w:pPr>
    </w:p>
    <w:p w14:paraId="2A594E38" w14:textId="77777777" w:rsidR="005A3657" w:rsidRDefault="00000000">
      <w:pPr>
        <w:pStyle w:val="ListBullet"/>
      </w:pPr>
      <w:r>
        <w:t>Project Collaborator</w:t>
      </w:r>
      <w:r>
        <w:br/>
        <w:t>In partnership with Terre des Hommes – Italy</w:t>
      </w:r>
    </w:p>
    <w:p w14:paraId="3F1A7D68" w14:textId="77777777" w:rsidR="005A3657" w:rsidRDefault="00000000" w:rsidP="009B47CA">
      <w:pPr>
        <w:spacing w:after="0"/>
      </w:pPr>
      <w:r>
        <w:t>- Organized educational activities for children</w:t>
      </w:r>
    </w:p>
    <w:p w14:paraId="7649C80F" w14:textId="77777777" w:rsidR="005A3657" w:rsidRDefault="00000000" w:rsidP="009B47CA">
      <w:pPr>
        <w:spacing w:after="0"/>
      </w:pPr>
      <w:r>
        <w:t>- Taught basic knowledge and life skills through play</w:t>
      </w:r>
    </w:p>
    <w:p w14:paraId="2FF8D46A" w14:textId="77777777" w:rsidR="0015739C" w:rsidRDefault="0015739C" w:rsidP="009B47CA">
      <w:pPr>
        <w:spacing w:after="0"/>
      </w:pPr>
    </w:p>
    <w:p w14:paraId="078CDA05" w14:textId="77777777" w:rsidR="005A3657" w:rsidRDefault="00000000">
      <w:pPr>
        <w:pStyle w:val="ListBullet"/>
      </w:pPr>
      <w:r>
        <w:t>Diagnosis &amp; Relief Distribution</w:t>
      </w:r>
      <w:r>
        <w:br/>
        <w:t>Medair Association – Hazmieh (Post-Beirut Explosion)</w:t>
      </w:r>
    </w:p>
    <w:p w14:paraId="41949AF4" w14:textId="77777777" w:rsidR="005A3657" w:rsidRDefault="00000000" w:rsidP="009B47CA">
      <w:pPr>
        <w:spacing w:after="0"/>
      </w:pPr>
      <w:r>
        <w:t>- Distributed hygiene kits, children’s supplies, and emergency tents</w:t>
      </w:r>
    </w:p>
    <w:p w14:paraId="7D0951C3" w14:textId="77777777" w:rsidR="005A3657" w:rsidRDefault="00000000" w:rsidP="009B47CA">
      <w:pPr>
        <w:spacing w:after="0"/>
      </w:pPr>
      <w:r>
        <w:t>- Conducted household surveys with the Lebanese Red Cross</w:t>
      </w:r>
    </w:p>
    <w:p w14:paraId="69929ED9" w14:textId="77777777" w:rsidR="005A3657" w:rsidRDefault="00000000">
      <w:pPr>
        <w:pStyle w:val="Heading1"/>
      </w:pPr>
      <w:r>
        <w:t>Languages</w:t>
      </w:r>
    </w:p>
    <w:p w14:paraId="38E4D229" w14:textId="77777777" w:rsidR="005A3657" w:rsidRDefault="00000000" w:rsidP="009B47CA">
      <w:pPr>
        <w:spacing w:after="0"/>
      </w:pPr>
      <w:r>
        <w:t>- Arabic: Native</w:t>
      </w:r>
    </w:p>
    <w:p w14:paraId="3D5F34E1" w14:textId="77777777" w:rsidR="005A3657" w:rsidRDefault="00000000" w:rsidP="009B47CA">
      <w:pPr>
        <w:spacing w:after="0"/>
      </w:pPr>
      <w:r>
        <w:t>- French: Fluent</w:t>
      </w:r>
    </w:p>
    <w:p w14:paraId="087C683E" w14:textId="77777777" w:rsidR="005A3657" w:rsidRDefault="00000000" w:rsidP="009B47CA">
      <w:pPr>
        <w:spacing w:after="0"/>
      </w:pPr>
      <w:r>
        <w:t>- English: Fluent</w:t>
      </w:r>
    </w:p>
    <w:p w14:paraId="27B7D776" w14:textId="77777777" w:rsidR="005A3657" w:rsidRDefault="00000000">
      <w:pPr>
        <w:pStyle w:val="Heading1"/>
      </w:pPr>
      <w:r>
        <w:t>Skills</w:t>
      </w:r>
    </w:p>
    <w:p w14:paraId="52D1818A" w14:textId="77777777" w:rsidR="005A3657" w:rsidRDefault="00000000" w:rsidP="0015739C">
      <w:pPr>
        <w:spacing w:after="0"/>
      </w:pPr>
      <w:r>
        <w:t>- Microsoft Office (Word, Excel, PowerPoint)</w:t>
      </w:r>
    </w:p>
    <w:p w14:paraId="4A636366" w14:textId="77777777" w:rsidR="005A3657" w:rsidRDefault="00000000" w:rsidP="0015739C">
      <w:pPr>
        <w:spacing w:after="0"/>
      </w:pPr>
      <w:r>
        <w:t>- Teamwork &amp; Communication</w:t>
      </w:r>
    </w:p>
    <w:p w14:paraId="61E918D8" w14:textId="77777777" w:rsidR="005A3657" w:rsidRDefault="00000000" w:rsidP="0015739C">
      <w:pPr>
        <w:spacing w:after="0"/>
      </w:pPr>
      <w:r>
        <w:t>- Childcare &amp; Activity Planning</w:t>
      </w:r>
    </w:p>
    <w:p w14:paraId="466AF9AC" w14:textId="77777777" w:rsidR="005A3657" w:rsidRDefault="00000000" w:rsidP="0015739C">
      <w:pPr>
        <w:spacing w:after="0"/>
      </w:pPr>
      <w:r>
        <w:t>- Customer Service</w:t>
      </w:r>
    </w:p>
    <w:sectPr w:rsidR="005A36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229389">
    <w:abstractNumId w:val="8"/>
  </w:num>
  <w:num w:numId="2" w16cid:durableId="1150712327">
    <w:abstractNumId w:val="6"/>
  </w:num>
  <w:num w:numId="3" w16cid:durableId="1002203693">
    <w:abstractNumId w:val="5"/>
  </w:num>
  <w:num w:numId="4" w16cid:durableId="1625580460">
    <w:abstractNumId w:val="4"/>
  </w:num>
  <w:num w:numId="5" w16cid:durableId="1097749716">
    <w:abstractNumId w:val="7"/>
  </w:num>
  <w:num w:numId="6" w16cid:durableId="930891124">
    <w:abstractNumId w:val="3"/>
  </w:num>
  <w:num w:numId="7" w16cid:durableId="652682675">
    <w:abstractNumId w:val="2"/>
  </w:num>
  <w:num w:numId="8" w16cid:durableId="607274541">
    <w:abstractNumId w:val="1"/>
  </w:num>
  <w:num w:numId="9" w16cid:durableId="213051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1A8"/>
    <w:rsid w:val="00034616"/>
    <w:rsid w:val="0006063C"/>
    <w:rsid w:val="000C6725"/>
    <w:rsid w:val="0015074B"/>
    <w:rsid w:val="0015739C"/>
    <w:rsid w:val="00287462"/>
    <w:rsid w:val="0029639D"/>
    <w:rsid w:val="00326F90"/>
    <w:rsid w:val="005A3657"/>
    <w:rsid w:val="008E181B"/>
    <w:rsid w:val="009869DF"/>
    <w:rsid w:val="009B47CA"/>
    <w:rsid w:val="00AA1D8D"/>
    <w:rsid w:val="00B47730"/>
    <w:rsid w:val="00BF03B1"/>
    <w:rsid w:val="00CB0664"/>
    <w:rsid w:val="00DC1C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B7151"/>
  <w14:defaultImageDpi w14:val="300"/>
  <w15:docId w15:val="{798BD6F4-B73F-934D-8C95-FE77FC5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annabeljabbour1@gmail.com</cp:lastModifiedBy>
  <cp:revision>9</cp:revision>
  <dcterms:created xsi:type="dcterms:W3CDTF">2013-12-23T23:15:00Z</dcterms:created>
  <dcterms:modified xsi:type="dcterms:W3CDTF">2025-05-07T08:43:00Z</dcterms:modified>
  <cp:category/>
</cp:coreProperties>
</file>